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Драчёва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Евгения Владимировича,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  <w:r>
        <w:rPr>
          <w:rStyle w:val="cat-UserDefinedgrp-21rplc-8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4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589240926012530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водительским удостоверением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информацией по начислению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Драчёва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Евгения Владимировича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0412365400285002012520189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2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2rplc-32">
    <w:name w:val="cat-UserDefined grp-2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